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86MS0063-01-2025-000007-45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Беляева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Беляева Александра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8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Беляев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Беляев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Беляев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9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Беляев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Беляев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 ч. 05 м.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Беляев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Беляев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Беляев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Беляев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Беляева Александра Васильевича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времени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7">
    <w:name w:val="cat-UserDefined grp-3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